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James Benson Dudley High School</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bCs w:val="1"/>
          <w:sz w:val="32"/>
          <w:szCs w:val="32"/>
          <w:rtl w:val="0"/>
        </w:rPr>
        <w:t xml:space="preserve">Educational and Sports </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Hall of Distinction</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Application</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2"/>
          <w:szCs w:val="22"/>
          <w:rtl w:val="0"/>
        </w:rPr>
        <w:t xml:space="preserve">Applications accepted until December 1, 2026</w:t>
      </w:r>
      <w:r w:rsidDel="00000000" w:rsidR="00000000" w:rsidRPr="00000000">
        <w:rPr>
          <w:rtl w:val="0"/>
        </w:rPr>
      </w:r>
    </w:p>
    <w:p w:rsidR="00000000" w:rsidDel="00000000" w:rsidP="00000000" w:rsidRDefault="00000000" w:rsidRPr="00000000" w14:paraId="00000005">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18"/>
          <w:szCs w:val="18"/>
          <w:rtl w:val="0"/>
        </w:rPr>
        <w:t xml:space="preserve">Please type and complete electronically. Handwritten applications will not be accepted. This form is designed as an editable template; text fields may be expanded on additional pages if needed.</w:t>
      </w:r>
      <w:r w:rsidDel="00000000" w:rsidR="00000000" w:rsidRPr="00000000">
        <w:rPr>
          <w:rtl w:val="0"/>
        </w:rPr>
      </w:r>
    </w:p>
    <w:p w:rsidR="00000000" w:rsidDel="00000000" w:rsidP="00000000" w:rsidRDefault="00000000" w:rsidRPr="00000000" w14:paraId="00000006">
      <w:pPr>
        <w:spacing w:after="8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f4e79"/>
          <w:sz w:val="24"/>
          <w:szCs w:val="24"/>
          <w:rtl w:val="0"/>
        </w:rPr>
        <w:t xml:space="preserve">1. Applicant Information</w:t>
      </w:r>
      <w:r w:rsidDel="00000000" w:rsidR="00000000" w:rsidRPr="00000000">
        <w:rPr>
          <w:rtl w:val="0"/>
        </w:rPr>
      </w:r>
    </w:p>
    <w:tbl>
      <w:tblPr>
        <w:tblStyle w:val="Table1"/>
        <w:tblW w:w="10080.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2520"/>
        <w:gridCol w:w="2520"/>
        <w:gridCol w:w="2520"/>
        <w:gridCol w:w="2520"/>
        <w:tblGridChange w:id="0">
          <w:tblGrid>
            <w:gridCol w:w="2520"/>
            <w:gridCol w:w="2520"/>
            <w:gridCol w:w="2520"/>
            <w:gridCol w:w="2520"/>
          </w:tblGrid>
        </w:tblGridChange>
      </w:tblGrid>
      <w:tr>
        <w:trPr>
          <w:cantSplit w:val="0"/>
          <w:tblHeader w:val="0"/>
        </w:trPr>
        <w:tc>
          <w:tcPr>
            <w:shd w:fill="eaf2f8" w:val="clear"/>
          </w:tcPr>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Full Name (First, Middle/Maiden, Last)</w:t>
            </w:r>
            <w:r w:rsidDel="00000000" w:rsidR="00000000" w:rsidRPr="00000000">
              <w:rPr>
                <w:rtl w:val="0"/>
              </w:rPr>
            </w:r>
          </w:p>
        </w:tc>
        <w:tc>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w:t>
            </w:r>
          </w:p>
        </w:tc>
        <w:tc>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Middle/Maiden</w:t>
            </w:r>
          </w:p>
        </w:tc>
        <w:tc>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w:t>
            </w:r>
          </w:p>
        </w:tc>
      </w:tr>
      <w:tr>
        <w:trPr>
          <w:cantSplit w:val="0"/>
          <w:tblHeader w:val="0"/>
        </w:trPr>
        <w:tc>
          <w:tcPr>
            <w:shd w:fill="fbfbfb" w:val="clear"/>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eaf2f8" w:val="clear"/>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Mailing</w:t>
            </w:r>
            <w:r w:rsidDel="00000000" w:rsidR="00000000" w:rsidRPr="00000000">
              <w:rPr>
                <w:rFonts w:ascii="Times New Roman" w:cs="Times New Roman" w:eastAsia="Times New Roman" w:hAnsi="Times New Roman"/>
                <w:b w:val="1"/>
                <w:bCs w:val="1"/>
                <w:sz w:val="24"/>
                <w:szCs w:val="24"/>
                <w:rtl w:val="0"/>
              </w:rPr>
              <w:t xml:space="preserve"> Address</w:t>
            </w:r>
            <w:r w:rsidDel="00000000" w:rsidR="00000000" w:rsidRPr="00000000">
              <w:rPr>
                <w:rtl w:val="0"/>
              </w:rPr>
            </w:r>
          </w:p>
        </w:tc>
        <w:tc>
          <w:tcPr>
            <w:shd w:fill="eaf2f8" w:val="clear"/>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City</w:t>
            </w:r>
            <w:r w:rsidDel="00000000" w:rsidR="00000000" w:rsidRPr="00000000">
              <w:rPr>
                <w:rtl w:val="0"/>
              </w:rPr>
            </w:r>
          </w:p>
        </w:tc>
        <w:tc>
          <w:tcPr>
            <w:shd w:fill="eaf2f8" w:val="clea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State</w:t>
            </w:r>
            <w:r w:rsidDel="00000000" w:rsidR="00000000" w:rsidRPr="00000000">
              <w:rPr>
                <w:rtl w:val="0"/>
              </w:rPr>
            </w:r>
          </w:p>
        </w:tc>
        <w:tc>
          <w:tcPr>
            <w:shd w:fill="eaf2f8" w:val="clear"/>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Zip Code</w:t>
            </w: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Street address</w:t>
            </w:r>
            <w:r w:rsidDel="00000000" w:rsidR="00000000" w:rsidRPr="00000000">
              <w:rPr>
                <w:rtl w:val="0"/>
              </w:rPr>
            </w:r>
          </w:p>
        </w:tc>
        <w:tc>
          <w:tcPr>
            <w:shd w:fill="fbfbfb" w:val="clear"/>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City</w:t>
            </w:r>
            <w:r w:rsidDel="00000000" w:rsidR="00000000" w:rsidRPr="00000000">
              <w:rPr>
                <w:rtl w:val="0"/>
              </w:rPr>
            </w:r>
          </w:p>
        </w:tc>
        <w:tc>
          <w:tcPr>
            <w:shd w:fill="fbfbfb" w:val="clea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State</w:t>
            </w:r>
            <w:r w:rsidDel="00000000" w:rsidR="00000000" w:rsidRPr="00000000">
              <w:rPr>
                <w:rtl w:val="0"/>
              </w:rPr>
            </w:r>
          </w:p>
        </w:tc>
        <w:tc>
          <w:tcPr>
            <w:shd w:fill="fbfbfb" w:val="clear"/>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Zip</w:t>
            </w:r>
            <w:r w:rsidDel="00000000" w:rsidR="00000000" w:rsidRPr="00000000">
              <w:rPr>
                <w:rtl w:val="0"/>
              </w:rPr>
            </w:r>
          </w:p>
        </w:tc>
      </w:tr>
      <w:tr>
        <w:trPr>
          <w:cantSplit w:val="0"/>
          <w:tblHeader w:val="0"/>
        </w:trPr>
        <w:tc>
          <w:tcPr>
            <w:shd w:fill="eaf2f8" w:val="clear"/>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Mobile</w:t>
            </w:r>
            <w:r w:rsidDel="00000000" w:rsidR="00000000" w:rsidRPr="00000000">
              <w:rPr>
                <w:rtl w:val="0"/>
              </w:rPr>
            </w:r>
          </w:p>
        </w:tc>
        <w:tc>
          <w:tcPr>
            <w:shd w:fill="eaf2f8" w:val="clea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Work</w:t>
            </w:r>
            <w:r w:rsidDel="00000000" w:rsidR="00000000" w:rsidRPr="00000000">
              <w:rPr>
                <w:rtl w:val="0"/>
              </w:rPr>
            </w:r>
          </w:p>
        </w:tc>
        <w:tc>
          <w:tcPr>
            <w:shd w:fill="eaf2f8" w:val="clear"/>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Home</w:t>
            </w:r>
            <w:r w:rsidDel="00000000" w:rsidR="00000000" w:rsidRPr="00000000">
              <w:rPr>
                <w:rtl w:val="0"/>
              </w:rPr>
            </w:r>
          </w:p>
        </w:tc>
        <w:tc>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Phone number</w:t>
            </w:r>
            <w:r w:rsidDel="00000000" w:rsidR="00000000" w:rsidRPr="00000000">
              <w:rPr>
                <w:rtl w:val="0"/>
              </w:rPr>
            </w:r>
          </w:p>
        </w:tc>
        <w:tc>
          <w:tcPr>
            <w:shd w:fill="fbfbfb" w:val="clear"/>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Phone number</w:t>
            </w:r>
            <w:r w:rsidDel="00000000" w:rsidR="00000000" w:rsidRPr="00000000">
              <w:rPr>
                <w:rtl w:val="0"/>
              </w:rPr>
            </w:r>
          </w:p>
        </w:tc>
        <w:tc>
          <w:tcPr>
            <w:shd w:fill="fbfbfb" w:val="clea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Phone number</w:t>
            </w:r>
            <w:r w:rsidDel="00000000" w:rsidR="00000000" w:rsidRPr="00000000">
              <w:rPr>
                <w:rtl w:val="0"/>
              </w:rPr>
            </w:r>
          </w:p>
        </w:tc>
        <w:tc>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eaf2f8" w:val="clea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w:t>
            </w: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Email</w:t>
            </w: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7">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Did you graduate from James B. Dudley High School?</w:t>
      </w:r>
      <w:r w:rsidDel="00000000" w:rsidR="00000000" w:rsidRPr="00000000">
        <w:rPr>
          <w:rFonts w:ascii="Times New Roman" w:cs="Times New Roman" w:eastAsia="Times New Roman" w:hAnsi="Times New Roman"/>
          <w:sz w:val="24"/>
          <w:szCs w:val="24"/>
          <w:rtl w:val="0"/>
        </w:rPr>
        <w:t xml:space="preserve">  [ ] Yes  [ ] No</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If yes, graduation year:</w:t>
      </w:r>
      <w:r w:rsidDel="00000000" w:rsidR="00000000" w:rsidRPr="00000000">
        <w:rPr>
          <w:rFonts w:ascii="Times New Roman" w:cs="Times New Roman" w:eastAsia="Times New Roman" w:hAnsi="Times New Roman"/>
          <w:sz w:val="24"/>
          <w:szCs w:val="24"/>
          <w:rtl w:val="0"/>
        </w:rPr>
        <w:t xml:space="preserve"> ____________</w:t>
      </w:r>
    </w:p>
    <w:p w:rsidR="00000000" w:rsidDel="00000000" w:rsidP="00000000" w:rsidRDefault="00000000" w:rsidRPr="00000000" w14:paraId="0000002A">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If yes, list activities and honors while a student at Dudley</w:t>
      </w:r>
      <w:r w:rsidDel="00000000" w:rsidR="00000000" w:rsidRPr="00000000">
        <w:rPr>
          <w:rFonts w:ascii="Times New Roman" w:cs="Times New Roman" w:eastAsia="Times New Roman" w:hAnsi="Times New Roman"/>
          <w:sz w:val="24"/>
          <w:szCs w:val="24"/>
          <w:rtl w:val="0"/>
        </w:rPr>
        <w:t xml:space="preserve"> (3,000 character limit)</w:t>
      </w:r>
    </w:p>
    <w:tbl>
      <w:tblPr>
        <w:tblStyle w:val="Table2"/>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10224"/>
        <w:tblGridChange w:id="0">
          <w:tblGrid>
            <w:gridCol w:w="10224"/>
          </w:tblGrid>
        </w:tblGridChange>
      </w:tblGrid>
      <w:tr>
        <w:trPr>
          <w:cantSplit w:val="0"/>
          <w:trHeight w:val="461" w:hRule="atLeast"/>
          <w:tblHeader w:val="0"/>
        </w:trPr>
        <w:tc>
          <w:tcPr>
            <w:shd w:fill="f8f8f8" w:val="clear"/>
            <w:vAlign w:val="center"/>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If not a graduate, did you attend Dudley for at least 2 years?</w:t>
      </w:r>
      <w:r w:rsidDel="00000000" w:rsidR="00000000" w:rsidRPr="00000000">
        <w:rPr>
          <w:rFonts w:ascii="Times New Roman" w:cs="Times New Roman" w:eastAsia="Times New Roman" w:hAnsi="Times New Roman"/>
          <w:sz w:val="24"/>
          <w:szCs w:val="24"/>
          <w:rtl w:val="0"/>
        </w:rPr>
        <w:t xml:space="preserve">  [ ] Yes  [ ] No</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If yes, years attended:</w:t>
      </w:r>
      <w:r w:rsidDel="00000000" w:rsidR="00000000" w:rsidRPr="00000000">
        <w:rPr>
          <w:rFonts w:ascii="Times New Roman" w:cs="Times New Roman" w:eastAsia="Times New Roman" w:hAnsi="Times New Roman"/>
          <w:sz w:val="24"/>
          <w:szCs w:val="24"/>
          <w:rtl w:val="0"/>
        </w:rPr>
        <w:t xml:space="preserve"> ____________________</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Are you registered to vote?</w:t>
      </w:r>
      <w:r w:rsidDel="00000000" w:rsidR="00000000" w:rsidRPr="00000000">
        <w:rPr>
          <w:rFonts w:ascii="Times New Roman" w:cs="Times New Roman" w:eastAsia="Times New Roman" w:hAnsi="Times New Roman"/>
          <w:sz w:val="24"/>
          <w:szCs w:val="24"/>
          <w:rtl w:val="0"/>
        </w:rPr>
        <w:t xml:space="preserve">  [ ] Yes  [ ] No</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8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f4e79"/>
          <w:sz w:val="24"/>
          <w:szCs w:val="24"/>
          <w:rtl w:val="0"/>
        </w:rPr>
        <w:t xml:space="preserve">2. Military Service</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Did you serve in the military?</w:t>
      </w:r>
      <w:r w:rsidDel="00000000" w:rsidR="00000000" w:rsidRPr="00000000">
        <w:rPr>
          <w:rFonts w:ascii="Times New Roman" w:cs="Times New Roman" w:eastAsia="Times New Roman" w:hAnsi="Times New Roman"/>
          <w:sz w:val="24"/>
          <w:szCs w:val="24"/>
          <w:rtl w:val="0"/>
        </w:rPr>
        <w:t xml:space="preserve">  [ ] Yes  [ ] No</w:t>
      </w:r>
    </w:p>
    <w:tbl>
      <w:tblPr>
        <w:tblStyle w:val="Table3"/>
        <w:tblW w:w="10080.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5040"/>
        <w:gridCol w:w="5040"/>
        <w:tblGridChange w:id="0">
          <w:tblGrid>
            <w:gridCol w:w="5040"/>
            <w:gridCol w:w="5040"/>
          </w:tblGrid>
        </w:tblGridChange>
      </w:tblGrid>
      <w:tr>
        <w:trPr>
          <w:cantSplit w:val="0"/>
          <w:tblHeader w:val="0"/>
        </w:trPr>
        <w:tc>
          <w:tcPr>
            <w:shd w:fill="eaf2f8" w:val="clear"/>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Branch</w:t>
            </w:r>
            <w:r w:rsidDel="00000000" w:rsidR="00000000" w:rsidRPr="00000000">
              <w:rPr>
                <w:rtl w:val="0"/>
              </w:rPr>
            </w:r>
          </w:p>
        </w:tc>
        <w:tc>
          <w:tcPr>
            <w:shd w:fill="eaf2f8" w:val="clear"/>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Highest Rank</w:t>
            </w: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e.g., Army, Navy, Air Force, Marines, Coast Guard, Space Force</w:t>
            </w:r>
            <w:r w:rsidDel="00000000" w:rsidR="00000000" w:rsidRPr="00000000">
              <w:rPr>
                <w:rtl w:val="0"/>
              </w:rPr>
            </w:r>
          </w:p>
        </w:tc>
        <w:tc>
          <w:tcPr>
            <w:shd w:fill="fbfbfb" w:val="clear"/>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Rank</w:t>
            </w:r>
            <w:r w:rsidDel="00000000" w:rsidR="00000000" w:rsidRPr="00000000">
              <w:rPr>
                <w:rtl w:val="0"/>
              </w:rPr>
            </w:r>
          </w:p>
        </w:tc>
      </w:tr>
    </w:tbl>
    <w:p w:rsidR="00000000" w:rsidDel="00000000" w:rsidP="00000000" w:rsidRDefault="00000000" w:rsidRPr="00000000" w14:paraId="0000003D">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Honors, awards, and community service </w:t>
      </w:r>
      <w:r w:rsidDel="00000000" w:rsidR="00000000" w:rsidRPr="00000000">
        <w:rPr>
          <w:rFonts w:ascii="Times New Roman" w:cs="Times New Roman" w:eastAsia="Times New Roman" w:hAnsi="Times New Roman"/>
          <w:b w:val="1"/>
          <w:bCs w:val="1"/>
          <w:sz w:val="24"/>
          <w:szCs w:val="24"/>
          <w:u w:val="single"/>
          <w:rtl w:val="0"/>
        </w:rPr>
        <w:t xml:space="preserve">while in the military</w:t>
      </w:r>
      <w:r w:rsidDel="00000000" w:rsidR="00000000" w:rsidRPr="00000000">
        <w:rPr>
          <w:rFonts w:ascii="Times New Roman" w:cs="Times New Roman" w:eastAsia="Times New Roman" w:hAnsi="Times New Roman"/>
          <w:sz w:val="24"/>
          <w:szCs w:val="24"/>
          <w:rtl w:val="0"/>
        </w:rPr>
        <w:t xml:space="preserve"> (2,000 character limit)</w:t>
      </w:r>
    </w:p>
    <w:tbl>
      <w:tblPr>
        <w:tblStyle w:val="Table4"/>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10224"/>
        <w:tblGridChange w:id="0">
          <w:tblGrid>
            <w:gridCol w:w="10224"/>
          </w:tblGrid>
        </w:tblGridChange>
      </w:tblGrid>
      <w:tr>
        <w:trPr>
          <w:cantSplit w:val="0"/>
          <w:trHeight w:val="461" w:hRule="atLeast"/>
          <w:tblHeader w:val="0"/>
        </w:trPr>
        <w:tc>
          <w:tcPr>
            <w:shd w:fill="f8f8f8" w:val="clear"/>
            <w:vAlign w:val="center"/>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43">
      <w:pPr>
        <w:spacing w:after="8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f4e79"/>
          <w:sz w:val="24"/>
          <w:szCs w:val="24"/>
          <w:rtl w:val="0"/>
        </w:rPr>
        <w:t xml:space="preserve">3. Education and Employment</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College / Post-secondary education completed?</w:t>
      </w:r>
      <w:r w:rsidDel="00000000" w:rsidR="00000000" w:rsidRPr="00000000">
        <w:rPr>
          <w:rFonts w:ascii="Times New Roman" w:cs="Times New Roman" w:eastAsia="Times New Roman" w:hAnsi="Times New Roman"/>
          <w:sz w:val="24"/>
          <w:szCs w:val="24"/>
          <w:rtl w:val="0"/>
        </w:rPr>
        <w:t xml:space="preserve">  [ ] Yes  [ ] No</w:t>
      </w:r>
    </w:p>
    <w:tbl>
      <w:tblPr>
        <w:tblStyle w:val="Table5"/>
        <w:tblW w:w="10080.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5040"/>
        <w:gridCol w:w="5040"/>
        <w:tblGridChange w:id="0">
          <w:tblGrid>
            <w:gridCol w:w="5040"/>
            <w:gridCol w:w="5040"/>
          </w:tblGrid>
        </w:tblGridChange>
      </w:tblGrid>
      <w:tr>
        <w:trPr>
          <w:cantSplit w:val="0"/>
          <w:tblHeader w:val="0"/>
        </w:trPr>
        <w:tc>
          <w:tcPr>
            <w:shd w:fill="eaf2f8" w:val="clear"/>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 Program Name</w:t>
            </w:r>
            <w:r w:rsidDel="00000000" w:rsidR="00000000" w:rsidRPr="00000000">
              <w:rPr>
                <w:rtl w:val="0"/>
              </w:rPr>
            </w:r>
          </w:p>
        </w:tc>
        <w:tc>
          <w:tcPr>
            <w:shd w:fill="eaf2f8" w:val="clear"/>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Dates of Graduation</w:t>
            </w: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Institution / program</w:t>
            </w:r>
            <w:r w:rsidDel="00000000" w:rsidR="00000000" w:rsidRPr="00000000">
              <w:rPr>
                <w:rtl w:val="0"/>
              </w:rPr>
            </w:r>
          </w:p>
        </w:tc>
        <w:tc>
          <w:tcPr>
            <w:shd w:fill="fbfbfb" w:val="clear"/>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Month/Year - Month/Year</w:t>
            </w:r>
            <w:r w:rsidDel="00000000" w:rsidR="00000000" w:rsidRPr="00000000">
              <w:rPr>
                <w:rtl w:val="0"/>
              </w:rPr>
            </w:r>
          </w:p>
        </w:tc>
      </w:tr>
      <w:tr>
        <w:trPr>
          <w:cantSplit w:val="0"/>
          <w:tblHeader w:val="0"/>
        </w:trPr>
        <w:tc>
          <w:tcPr>
            <w:shd w:fill="eaf2f8" w:val="clear"/>
          </w:tcPr>
          <w:p w:rsidR="00000000" w:rsidDel="00000000" w:rsidP="00000000" w:rsidRDefault="00000000" w:rsidRPr="00000000" w14:paraId="0000004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Degree(s) / Certification(s) Held</w:t>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List degrees, majors, certifications</w:t>
            </w: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D">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Post-secondary awards / honors</w:t>
      </w:r>
      <w:r w:rsidDel="00000000" w:rsidR="00000000" w:rsidRPr="00000000">
        <w:rPr>
          <w:rFonts w:ascii="Times New Roman" w:cs="Times New Roman" w:eastAsia="Times New Roman" w:hAnsi="Times New Roman"/>
          <w:sz w:val="24"/>
          <w:szCs w:val="24"/>
          <w:rtl w:val="0"/>
        </w:rPr>
        <w:t xml:space="preserve"> (1,000 character limit)</w:t>
      </w:r>
    </w:p>
    <w:tbl>
      <w:tblPr>
        <w:tblStyle w:val="Table6"/>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5040"/>
        <w:gridCol w:w="5184"/>
        <w:tblGridChange w:id="0">
          <w:tblGrid>
            <w:gridCol w:w="5040"/>
            <w:gridCol w:w="5184"/>
          </w:tblGrid>
        </w:tblGridChange>
      </w:tblGrid>
      <w:tr>
        <w:trPr>
          <w:cantSplit w:val="0"/>
          <w:trHeight w:val="461" w:hRule="atLeast"/>
          <w:tblHeader w:val="0"/>
        </w:trPr>
        <w:tc>
          <w:tcPr>
            <w:gridSpan w:val="2"/>
            <w:shd w:fill="f8f8f8" w:val="clear"/>
            <w:vAlign w:val="center"/>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gridSpan w:val="2"/>
            <w:shd w:fill="f8f8f8" w:val="clear"/>
            <w:vAlign w:val="center"/>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gridSpan w:val="2"/>
            <w:shd w:fill="f8f8f8" w:val="clear"/>
            <w:vAlign w:val="center"/>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eaf2f8" w:val="clear"/>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Employer</w:t>
            </w:r>
            <w:r w:rsidDel="00000000" w:rsidR="00000000" w:rsidRPr="00000000">
              <w:rPr>
                <w:rtl w:val="0"/>
              </w:rPr>
            </w:r>
          </w:p>
        </w:tc>
        <w:tc>
          <w:tcPr>
            <w:shd w:fill="eaf2f8" w:val="clear"/>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Title / Profession</w:t>
            </w: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Current or most recent employer</w:t>
            </w:r>
            <w:r w:rsidDel="00000000" w:rsidR="00000000" w:rsidRPr="00000000">
              <w:rPr>
                <w:rtl w:val="0"/>
              </w:rPr>
            </w:r>
          </w:p>
        </w:tc>
        <w:tc>
          <w:tcPr>
            <w:shd w:fill="fbfbfb" w:val="clear"/>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Job title / profession</w:t>
            </w:r>
            <w:r w:rsidDel="00000000" w:rsidR="00000000" w:rsidRPr="00000000">
              <w:rPr>
                <w:rtl w:val="0"/>
              </w:rPr>
            </w:r>
          </w:p>
        </w:tc>
      </w:tr>
      <w:tr>
        <w:trPr>
          <w:cantSplit w:val="0"/>
          <w:tblHeader w:val="0"/>
        </w:trPr>
        <w:tc>
          <w:tcPr>
            <w:shd w:fill="eaf2f8" w:val="clear"/>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Job Description</w:t>
            </w: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Brief summary of role and responsibilities</w:t>
            </w:r>
            <w:r w:rsidDel="00000000" w:rsidR="00000000" w:rsidRPr="00000000">
              <w:rPr>
                <w:rtl w:val="0"/>
              </w:rPr>
            </w:r>
          </w:p>
        </w:tc>
        <w:tc>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D">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Marital Status</w:t>
      </w:r>
      <w:r w:rsidDel="00000000" w:rsidR="00000000" w:rsidRPr="00000000">
        <w:rPr>
          <w:rFonts w:ascii="Times New Roman" w:cs="Times New Roman" w:eastAsia="Times New Roman" w:hAnsi="Times New Roman"/>
          <w:sz w:val="24"/>
          <w:szCs w:val="24"/>
          <w:rtl w:val="0"/>
        </w:rPr>
        <w:t xml:space="preserve">  [ ] Single  [ ] Married  [ ] Divorced  [ ] Widowed</w:t>
      </w:r>
    </w:p>
    <w:p w:rsidR="00000000" w:rsidDel="00000000" w:rsidP="00000000" w:rsidRDefault="00000000" w:rsidRPr="00000000" w14:paraId="0000005F">
      <w:pPr>
        <w:spacing w:after="8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f4e79"/>
          <w:sz w:val="24"/>
          <w:szCs w:val="24"/>
          <w:rtl w:val="0"/>
        </w:rPr>
        <w:t xml:space="preserve">4. Nominator and Alumni Information</w:t>
      </w:r>
      <w:r w:rsidDel="00000000" w:rsidR="00000000" w:rsidRPr="00000000">
        <w:rPr>
          <w:rtl w:val="0"/>
        </w:rPr>
      </w:r>
    </w:p>
    <w:tbl>
      <w:tblPr>
        <w:tblStyle w:val="Table7"/>
        <w:tblW w:w="10080.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5040"/>
        <w:gridCol w:w="5040"/>
        <w:tblGridChange w:id="0">
          <w:tblGrid>
            <w:gridCol w:w="5040"/>
            <w:gridCol w:w="5040"/>
          </w:tblGrid>
        </w:tblGridChange>
      </w:tblGrid>
      <w:tr>
        <w:trPr>
          <w:cantSplit w:val="0"/>
          <w:tblHeader w:val="0"/>
        </w:trPr>
        <w:tc>
          <w:tcPr>
            <w:shd w:fill="eaf2f8" w:val="clear"/>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Nominated By (Full Name)</w:t>
            </w:r>
            <w:r w:rsidDel="00000000" w:rsidR="00000000" w:rsidRPr="00000000">
              <w:rPr>
                <w:rtl w:val="0"/>
              </w:rPr>
            </w:r>
          </w:p>
        </w:tc>
        <w:tc>
          <w:tcPr>
            <w:shd w:fill="eaf2f8" w:val="clear"/>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Telephone Number</w:t>
            </w: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Nominator name</w:t>
            </w:r>
            <w:r w:rsidDel="00000000" w:rsidR="00000000" w:rsidRPr="00000000">
              <w:rPr>
                <w:rtl w:val="0"/>
              </w:rPr>
            </w:r>
          </w:p>
        </w:tc>
        <w:tc>
          <w:tcPr>
            <w:shd w:fill="fbfbfb" w:val="clear"/>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Phone number</w:t>
            </w:r>
            <w:r w:rsidDel="00000000" w:rsidR="00000000" w:rsidRPr="00000000">
              <w:rPr>
                <w:rtl w:val="0"/>
              </w:rPr>
            </w:r>
          </w:p>
        </w:tc>
      </w:tr>
      <w:tr>
        <w:trPr>
          <w:cantSplit w:val="0"/>
          <w:tblHeader w:val="0"/>
        </w:trPr>
        <w:tc>
          <w:tcPr>
            <w:shd w:fill="eaf2f8" w:val="clear"/>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Nominator Address</w:t>
            </w:r>
            <w:r w:rsidDel="00000000" w:rsidR="00000000" w:rsidRPr="00000000">
              <w:rPr>
                <w:rtl w:val="0"/>
              </w:rPr>
            </w:r>
          </w:p>
        </w:tc>
        <w:tc>
          <w:tcPr>
            <w:shd w:fill="eaf2f8" w:val="clear"/>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w:t>
            </w: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Street, City, State, Zip</w:t>
            </w:r>
            <w:r w:rsidDel="00000000" w:rsidR="00000000" w:rsidRPr="00000000">
              <w:rPr>
                <w:rtl w:val="0"/>
              </w:rPr>
            </w:r>
          </w:p>
        </w:tc>
        <w:tc>
          <w:tcPr>
            <w:shd w:fill="fbfbfb" w:val="clear"/>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Email</w:t>
            </w:r>
            <w:r w:rsidDel="00000000" w:rsidR="00000000" w:rsidRPr="00000000">
              <w:rPr>
                <w:rtl w:val="0"/>
              </w:rPr>
            </w:r>
          </w:p>
        </w:tc>
      </w:tr>
    </w:tbl>
    <w:p w:rsidR="00000000" w:rsidDel="00000000" w:rsidP="00000000" w:rsidRDefault="00000000" w:rsidRPr="00000000" w14:paraId="00000068">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JBD Alumni Association Member?</w:t>
      </w:r>
      <w:r w:rsidDel="00000000" w:rsidR="00000000" w:rsidRPr="00000000">
        <w:rPr>
          <w:rFonts w:ascii="Times New Roman" w:cs="Times New Roman" w:eastAsia="Times New Roman" w:hAnsi="Times New Roman"/>
          <w:sz w:val="24"/>
          <w:szCs w:val="24"/>
          <w:rtl w:val="0"/>
        </w:rPr>
        <w:t xml:space="preserve">  [ ] Yes  [ ] No</w:t>
      </w:r>
    </w:p>
    <w:p w:rsidR="00000000" w:rsidDel="00000000" w:rsidP="00000000" w:rsidRDefault="00000000" w:rsidRPr="00000000" w14:paraId="0000006A">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Specific involvement (member, officer, class officer, chapter officer, etc.)</w:t>
      </w:r>
      <w:r w:rsidDel="00000000" w:rsidR="00000000" w:rsidRPr="00000000">
        <w:rPr>
          <w:rtl w:val="0"/>
        </w:rPr>
      </w:r>
    </w:p>
    <w:tbl>
      <w:tblPr>
        <w:tblStyle w:val="Table8"/>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10224"/>
        <w:tblGridChange w:id="0">
          <w:tblGrid>
            <w:gridCol w:w="10224"/>
          </w:tblGrid>
        </w:tblGridChange>
      </w:tblGrid>
      <w:tr>
        <w:trPr>
          <w:cantSplit w:val="0"/>
          <w:trHeight w:val="461" w:hRule="atLeast"/>
          <w:tblHeader w:val="0"/>
        </w:trPr>
        <w:tc>
          <w:tcPr>
            <w:shd w:fill="f8f8f8" w:val="clear"/>
            <w:vAlign w:val="center"/>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6E">
      <w:pPr>
        <w:spacing w:after="8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f4e79"/>
          <w:sz w:val="24"/>
          <w:szCs w:val="24"/>
          <w:rtl w:val="0"/>
        </w:rPr>
        <w:t xml:space="preserve">5. Service, Connection, and Interests</w:t>
      </w:r>
      <w:r w:rsidDel="00000000" w:rsidR="00000000" w:rsidRPr="00000000">
        <w:rPr>
          <w:rtl w:val="0"/>
        </w:rPr>
      </w:r>
    </w:p>
    <w:p w:rsidR="00000000" w:rsidDel="00000000" w:rsidP="00000000" w:rsidRDefault="00000000" w:rsidRPr="00000000" w14:paraId="0000006F">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Community involvement (youth coaching, mentoring, sponsoring, offices held, etc.)</w:t>
      </w:r>
      <w:r w:rsidDel="00000000" w:rsidR="00000000" w:rsidRPr="00000000">
        <w:rPr>
          <w:rFonts w:ascii="Times New Roman" w:cs="Times New Roman" w:eastAsia="Times New Roman" w:hAnsi="Times New Roman"/>
          <w:sz w:val="24"/>
          <w:szCs w:val="24"/>
          <w:rtl w:val="0"/>
        </w:rPr>
        <w:t xml:space="preserve"> (5,000 character limit)</w:t>
      </w:r>
    </w:p>
    <w:tbl>
      <w:tblPr>
        <w:tblStyle w:val="Table9"/>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10224"/>
        <w:tblGridChange w:id="0">
          <w:tblGrid>
            <w:gridCol w:w="10224"/>
          </w:tblGrid>
        </w:tblGridChange>
      </w:tblGrid>
      <w:tr>
        <w:trPr>
          <w:cantSplit w:val="0"/>
          <w:trHeight w:val="461" w:hRule="atLeast"/>
          <w:tblHeader w:val="0"/>
        </w:trPr>
        <w:tc>
          <w:tcPr>
            <w:shd w:fill="f8f8f8" w:val="clear"/>
            <w:vAlign w:val="center"/>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eaf2f8" w:val="clear"/>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Connection(s) to James B. Dudley High School (teacher, principal, coach, volunteer, etc.)</w:t>
            </w: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Describe your connection(s)</w:t>
            </w:r>
            <w:r w:rsidDel="00000000" w:rsidR="00000000" w:rsidRPr="00000000">
              <w:rPr>
                <w:rtl w:val="0"/>
              </w:rPr>
            </w:r>
          </w:p>
        </w:tc>
      </w:tr>
      <w:tr>
        <w:trPr>
          <w:cantSplit w:val="0"/>
          <w:tblHeader w:val="0"/>
        </w:trPr>
        <w:tc>
          <w:tcPr>
            <w:shd w:fill="eaf2f8" w:val="clear"/>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Special Interests</w:t>
            </w:r>
            <w:r w:rsidDel="00000000" w:rsidR="00000000" w:rsidRPr="00000000">
              <w:rPr>
                <w:rtl w:val="0"/>
              </w:rPr>
            </w:r>
          </w:p>
        </w:tc>
      </w:tr>
      <w:tr>
        <w:trPr>
          <w:cantSplit w:val="0"/>
          <w:tblHeader w:val="0"/>
        </w:trPr>
        <w:tc>
          <w:tcPr>
            <w:shd w:fill="fbfbfb" w:val="clear"/>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808080"/>
                <w:sz w:val="24"/>
                <w:szCs w:val="24"/>
                <w:rtl w:val="0"/>
              </w:rPr>
              <w:t xml:space="preserve">List special interests</w:t>
            </w:r>
            <w:r w:rsidDel="00000000" w:rsidR="00000000" w:rsidRPr="00000000">
              <w:rPr>
                <w:rtl w:val="0"/>
              </w:rPr>
            </w:r>
          </w:p>
        </w:tc>
      </w:tr>
    </w:tbl>
    <w:p w:rsidR="00000000" w:rsidDel="00000000" w:rsidP="00000000" w:rsidRDefault="00000000" w:rsidRPr="00000000" w14:paraId="0000007A">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8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f4e79"/>
          <w:sz w:val="24"/>
          <w:szCs w:val="24"/>
          <w:rtl w:val="0"/>
        </w:rPr>
        <w:t xml:space="preserve">6. Narrative and Accomplishments</w:t>
      </w:r>
      <w:r w:rsidDel="00000000" w:rsidR="00000000" w:rsidRPr="00000000">
        <w:rPr>
          <w:rtl w:val="0"/>
        </w:rPr>
      </w:r>
    </w:p>
    <w:p w:rsidR="00000000" w:rsidDel="00000000" w:rsidP="00000000" w:rsidRDefault="00000000" w:rsidRPr="00000000" w14:paraId="0000007F">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Why are you seeking induction into the Hall of Distinction? (You may attach one additional sheet.)</w:t>
      </w:r>
      <w:r w:rsidDel="00000000" w:rsidR="00000000" w:rsidRPr="00000000">
        <w:rPr>
          <w:rtl w:val="0"/>
        </w:rPr>
      </w:r>
    </w:p>
    <w:tbl>
      <w:tblPr>
        <w:tblStyle w:val="Table10"/>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10224"/>
        <w:tblGridChange w:id="0">
          <w:tblGrid>
            <w:gridCol w:w="10224"/>
          </w:tblGrid>
        </w:tblGridChange>
      </w:tblGrid>
      <w:tr>
        <w:trPr>
          <w:cantSplit w:val="0"/>
          <w:trHeight w:val="461" w:hRule="atLeast"/>
          <w:tblHeader w:val="0"/>
        </w:trPr>
        <w:tc>
          <w:tcPr>
            <w:shd w:fill="f8f8f8" w:val="clear"/>
            <w:vAlign w:val="center"/>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85">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Academic accomplishments (graduate degrees, certifications, etc.)</w:t>
      </w:r>
      <w:r w:rsidDel="00000000" w:rsidR="00000000" w:rsidRPr="00000000">
        <w:rPr>
          <w:rFonts w:ascii="Times New Roman" w:cs="Times New Roman" w:eastAsia="Times New Roman" w:hAnsi="Times New Roman"/>
          <w:sz w:val="24"/>
          <w:szCs w:val="24"/>
          <w:rtl w:val="0"/>
        </w:rPr>
        <w:t xml:space="preserve"> (3,000 character limit)</w:t>
      </w:r>
    </w:p>
    <w:tbl>
      <w:tblPr>
        <w:tblStyle w:val="Table11"/>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10224"/>
        <w:tblGridChange w:id="0">
          <w:tblGrid>
            <w:gridCol w:w="10224"/>
          </w:tblGrid>
        </w:tblGridChange>
      </w:tblGrid>
      <w:tr>
        <w:trPr>
          <w:cantSplit w:val="0"/>
          <w:trHeight w:val="461" w:hRule="atLeast"/>
          <w:tblHeader w:val="0"/>
        </w:trPr>
        <w:tc>
          <w:tcPr>
            <w:shd w:fill="f8f8f8" w:val="clear"/>
            <w:vAlign w:val="center"/>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8B">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Career-related awards, honors, or certifications</w:t>
      </w:r>
      <w:r w:rsidDel="00000000" w:rsidR="00000000" w:rsidRPr="00000000">
        <w:rPr>
          <w:rFonts w:ascii="Times New Roman" w:cs="Times New Roman" w:eastAsia="Times New Roman" w:hAnsi="Times New Roman"/>
          <w:sz w:val="24"/>
          <w:szCs w:val="24"/>
          <w:rtl w:val="0"/>
        </w:rPr>
        <w:t xml:space="preserve"> (3,000 character limit)</w:t>
      </w:r>
    </w:p>
    <w:tbl>
      <w:tblPr>
        <w:tblStyle w:val="Table12"/>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10224"/>
        <w:tblGridChange w:id="0">
          <w:tblGrid>
            <w:gridCol w:w="10224"/>
          </w:tblGrid>
        </w:tblGridChange>
      </w:tblGrid>
      <w:tr>
        <w:trPr>
          <w:cantSplit w:val="0"/>
          <w:trHeight w:val="461" w:hRule="atLeast"/>
          <w:tblHeader w:val="0"/>
        </w:trPr>
        <w:tc>
          <w:tcPr>
            <w:shd w:fill="f8f8f8" w:val="clear"/>
            <w:vAlign w:val="center"/>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91">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Additional information not previously noted that would strengthen your application</w:t>
      </w:r>
      <w:r w:rsidDel="00000000" w:rsidR="00000000" w:rsidRPr="00000000">
        <w:rPr>
          <w:rFonts w:ascii="Times New Roman" w:cs="Times New Roman" w:eastAsia="Times New Roman" w:hAnsi="Times New Roman"/>
          <w:sz w:val="24"/>
          <w:szCs w:val="24"/>
          <w:rtl w:val="0"/>
        </w:rPr>
        <w:t xml:space="preserve"> (5,000 character limit)</w:t>
      </w:r>
    </w:p>
    <w:tbl>
      <w:tblPr>
        <w:tblStyle w:val="Table13"/>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10224"/>
        <w:tblGridChange w:id="0">
          <w:tblGrid>
            <w:gridCol w:w="10224"/>
          </w:tblGrid>
        </w:tblGridChange>
      </w:tblGrid>
      <w:tr>
        <w:trPr>
          <w:cantSplit w:val="0"/>
          <w:trHeight w:val="461" w:hRule="atLeast"/>
          <w:tblHeader w:val="0"/>
        </w:trPr>
        <w:tc>
          <w:tcPr>
            <w:shd w:fill="f8f8f8" w:val="clear"/>
            <w:vAlign w:val="center"/>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61" w:hRule="atLeast"/>
          <w:tblHeader w:val="0"/>
        </w:trPr>
        <w:tc>
          <w:tcPr>
            <w:shd w:fill="f8f8f8" w:val="clear"/>
            <w:vAlign w:val="center"/>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98">
      <w:pPr>
        <w:spacing w:after="80" w:before="160" w:lineRule="auto"/>
        <w:rPr>
          <w:rFonts w:ascii="Times New Roman" w:cs="Times New Roman" w:eastAsia="Times New Roman" w:hAnsi="Times New Roman"/>
          <w:b w:val="1"/>
          <w:bCs w:val="1"/>
          <w:color w:val="1f4e79"/>
          <w:sz w:val="22"/>
          <w:szCs w:val="22"/>
        </w:rPr>
      </w:pPr>
      <w:r w:rsidDel="00000000" w:rsidR="00000000" w:rsidRPr="00000000">
        <w:rPr>
          <w:rtl w:val="0"/>
        </w:rPr>
      </w:r>
    </w:p>
    <w:p w:rsidR="00000000" w:rsidDel="00000000" w:rsidP="00000000" w:rsidRDefault="00000000" w:rsidRPr="00000000" w14:paraId="00000099">
      <w:pPr>
        <w:spacing w:after="80" w:before="1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bCs w:val="1"/>
          <w:color w:val="1f4e79"/>
          <w:sz w:val="26"/>
          <w:szCs w:val="26"/>
          <w:rtl w:val="0"/>
        </w:rPr>
        <w:t xml:space="preserve">7. Required Attachments and Submission Requirements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8" w:right="0" w:hanging="360"/>
        <w:jc w:val="left"/>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Attach one letter of nomination from a community leader or fellow Dudley Alumni who can verify school activities, service, honors, etc.</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8" w:right="0" w:hanging="360"/>
        <w:jc w:val="left"/>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Attach one letter of nomination from a</w:t>
      </w:r>
      <w:r w:rsidDel="00000000" w:rsidR="00000000" w:rsidRPr="00000000">
        <w:rPr>
          <w:rFonts w:ascii="Times New Roman" w:cs="Times New Roman" w:eastAsia="Times New Roman" w:hAnsi="Times New Roman"/>
          <w:sz w:val="28"/>
          <w:szCs w:val="28"/>
          <w:rtl w:val="0"/>
        </w:rPr>
        <w:t xml:space="preserve">n active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member of the James B. Dudley Educational and Sports Hall of Fame / Hall of Distinction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indicating why you should be considered for the Hall of Distinction.</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8" w:right="0" w:hanging="360"/>
        <w:jc w:val="left"/>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Each letter must include the writer's name, address, telephone number, and email address.</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8" w:right="0" w:hanging="360"/>
        <w:jc w:val="left"/>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Applications without the required letters will not be processed.</w:t>
      </w:r>
    </w:p>
    <w:p w:rsidR="00000000" w:rsidDel="00000000" w:rsidP="00000000" w:rsidRDefault="00000000" w:rsidRPr="00000000" w14:paraId="0000009E">
      <w:pPr>
        <w:spacing w:after="80" w:before="1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8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f4e79"/>
          <w:sz w:val="24"/>
          <w:szCs w:val="24"/>
          <w:rtl w:val="0"/>
        </w:rPr>
        <w:t xml:space="preserve">8. </w:t>
      </w:r>
      <w:r w:rsidDel="00000000" w:rsidR="00000000" w:rsidRPr="00000000">
        <w:rPr>
          <w:rFonts w:ascii="Times New Roman" w:cs="Times New Roman" w:eastAsia="Times New Roman" w:hAnsi="Times New Roman"/>
          <w:b w:val="1"/>
          <w:bCs w:val="1"/>
          <w:sz w:val="24"/>
          <w:szCs w:val="24"/>
          <w:rtl w:val="0"/>
        </w:rPr>
        <w:t xml:space="preserve">Notice and Applicant Certification</w:t>
      </w:r>
      <w:r w:rsidDel="00000000" w:rsidR="00000000" w:rsidRPr="00000000">
        <w:rPr>
          <w:rtl w:val="0"/>
        </w:rPr>
      </w:r>
    </w:p>
    <w:p w:rsidR="00000000" w:rsidDel="00000000" w:rsidP="00000000" w:rsidRDefault="00000000" w:rsidRPr="00000000" w14:paraId="000000A0">
      <w:pPr>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contents of this application, including attachments supplied by the applicant for membership (collectively, the application), are intended for use by the Hall of Fame / Hall of Distinction and the applicant. The application may contain information that the Foundation considers confidential, privileged, or sensitive. During an investigation or inquiry into alleged violations of Hall policies and rules at any stage of the induction process, the application (including confidential or privileged information) may be disclosed to third parties, including, but not limited to, attorneys and law enforcement officials.</w:t>
      </w:r>
    </w:p>
    <w:p w:rsidR="00000000" w:rsidDel="00000000" w:rsidP="00000000" w:rsidRDefault="00000000" w:rsidRPr="00000000" w14:paraId="000000A1">
      <w:pPr>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false response to any question on this application may be grounds for determining an applicant ineligible for membership consideration.</w:t>
      </w:r>
    </w:p>
    <w:p w:rsidR="00000000" w:rsidDel="00000000" w:rsidP="00000000" w:rsidRDefault="00000000" w:rsidRPr="00000000" w14:paraId="000000A2">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certify that all statements made in this application and any attachments are true and correct to the best of my knowledge. I authorize any person(s) or organization(s) to supply information required by the Hall of Fame / Hall of Distinction.</w:t>
      </w:r>
    </w:p>
    <w:sdt>
      <w:sdtPr>
        <w:lock w:val="contentLocked"/>
        <w:id w:val="-1911970941"/>
        <w:tag w:val="goog_rdk_0"/>
      </w:sdtPr>
      <w:sdtContent>
        <w:tbl>
          <w:tblPr>
            <w:tblStyle w:val="Table14"/>
            <w:tblW w:w="102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7845"/>
            <w:tblGridChange w:id="0">
              <w:tblGrid>
                <w:gridCol w:w="2385"/>
                <w:gridCol w:w="7845"/>
              </w:tblGrid>
            </w:tblGridChange>
          </w:tblGrid>
          <w:tr>
            <w:trPr>
              <w:cantSplit w:val="0"/>
              <w:tblHeader w:val="0"/>
            </w:trPr>
            <w:tc>
              <w:tcPr>
                <w:tcMar>
                  <w:top w:w="60.0" w:type="dxa"/>
                  <w:left w:w="80.0" w:type="dxa"/>
                  <w:bottom w:w="60.0" w:type="dxa"/>
                  <w:right w:w="80.0" w:type="dxa"/>
                </w:tcMar>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Name:</w:t>
                </w:r>
              </w:p>
            </w:tc>
            <w:tc>
              <w:tcPr>
                <w:tcMar>
                  <w:top w:w="60.0" w:type="dxa"/>
                  <w:left w:w="80.0" w:type="dxa"/>
                  <w:bottom w:w="60.0" w:type="dxa"/>
                  <w:right w:w="80.0" w:type="dxa"/>
                </w:tcMar>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Signature:</w:t>
                </w:r>
              </w:p>
            </w:tc>
            <w:tc>
              <w:tcPr>
                <w:tcMar>
                  <w:top w:w="60.0" w:type="dxa"/>
                  <w:left w:w="80.0" w:type="dxa"/>
                  <w:bottom w:w="60.0" w:type="dxa"/>
                  <w:right w:w="80.0" w:type="dxa"/>
                </w:tcMar>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Mar>
                  <w:top w:w="60.0" w:type="dxa"/>
                  <w:left w:w="80.0" w:type="dxa"/>
                  <w:bottom w:w="60.0" w:type="dxa"/>
                  <w:right w:w="80.0" w:type="dxa"/>
                </w:tcMar>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This application must be completed in its entirety and signed by the applicant. All materials submitted become the property of the Hall of Fame / Hall of Distinction. Please keep a copy for your records.</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f4e79"/>
          <w:sz w:val="24"/>
          <w:szCs w:val="24"/>
          <w:rtl w:val="0"/>
        </w:rPr>
        <w:t xml:space="preserve">9. Submission Information</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8"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application must be completed in its entirety and signed by the applicant.</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8"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materials submitted become the property of the HOF/HOD. Please retain a copy for your records.</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8" w:right="0" w:hanging="360"/>
        <w:jc w:val="left"/>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invitation </w:t>
      </w:r>
      <w:r w:rsidDel="00000000" w:rsidR="00000000" w:rsidRPr="00000000">
        <w:rPr>
          <w:rFonts w:ascii="Times New Roman" w:cs="Times New Roman" w:eastAsia="Times New Roman" w:hAnsi="Times New Roman"/>
          <w:sz w:val="24"/>
          <w:szCs w:val="24"/>
          <w:rtl w:val="0"/>
        </w:rPr>
        <w:t xml:space="preserve">to induction will be extended only to applicants who receive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majority vote.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Submit completed application (including additional sheets and supporting materials) by email or mail:</w:t>
      </w:r>
      <w:r w:rsidDel="00000000" w:rsidR="00000000" w:rsidRPr="00000000">
        <w:rPr>
          <w:rtl w:val="0"/>
        </w:rPr>
      </w:r>
    </w:p>
    <w:tbl>
      <w:tblPr>
        <w:tblStyle w:val="Table15"/>
        <w:tblW w:w="10224.0" w:type="dxa"/>
        <w:jc w:val="center"/>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400"/>
      </w:tblPr>
      <w:tblGrid>
        <w:gridCol w:w="5112"/>
        <w:gridCol w:w="5112"/>
        <w:tblGridChange w:id="0">
          <w:tblGrid>
            <w:gridCol w:w="5112"/>
            <w:gridCol w:w="5112"/>
          </w:tblGrid>
        </w:tblGridChange>
      </w:tblGrid>
      <w:tr>
        <w:trPr>
          <w:cantSplit w:val="0"/>
          <w:tblHeader w:val="0"/>
        </w:trPr>
        <w:tc>
          <w:tcPr>
            <w:shd w:fill="eaf2f8" w:val="clear"/>
          </w:tcPr>
          <w:p w:rsidR="00000000" w:rsidDel="00000000" w:rsidP="00000000" w:rsidRDefault="00000000" w:rsidRPr="00000000" w14:paraId="000000B8">
            <w:pPr>
              <w:rPr>
                <w:rFonts w:ascii="Times New Roman" w:cs="Times New Roman" w:eastAsia="Times New Roman" w:hAnsi="Times New Roman"/>
                <w:sz w:val="31"/>
                <w:szCs w:val="31"/>
              </w:rPr>
            </w:pPr>
            <w:r w:rsidDel="00000000" w:rsidR="00000000" w:rsidRPr="00000000">
              <w:rPr>
                <w:rFonts w:ascii="Times New Roman" w:cs="Times New Roman" w:eastAsia="Times New Roman" w:hAnsi="Times New Roman"/>
                <w:b w:val="1"/>
                <w:bCs w:val="1"/>
                <w:sz w:val="31"/>
                <w:szCs w:val="31"/>
                <w:rtl w:val="0"/>
              </w:rPr>
              <w:t xml:space="preserve">Email Submission</w:t>
            </w:r>
            <w:r w:rsidDel="00000000" w:rsidR="00000000" w:rsidRPr="00000000">
              <w:rPr>
                <w:rtl w:val="0"/>
              </w:rPr>
            </w:r>
          </w:p>
        </w:tc>
        <w:tc>
          <w:tcPr>
            <w:shd w:fill="eaf2f8" w:val="clear"/>
          </w:tcPr>
          <w:p w:rsidR="00000000" w:rsidDel="00000000" w:rsidP="00000000" w:rsidRDefault="00000000" w:rsidRPr="00000000" w14:paraId="000000B9">
            <w:pPr>
              <w:rPr>
                <w:rFonts w:ascii="Times New Roman" w:cs="Times New Roman" w:eastAsia="Times New Roman" w:hAnsi="Times New Roman"/>
                <w:sz w:val="31"/>
                <w:szCs w:val="31"/>
              </w:rPr>
            </w:pPr>
            <w:r w:rsidDel="00000000" w:rsidR="00000000" w:rsidRPr="00000000">
              <w:rPr>
                <w:rFonts w:ascii="Times New Roman" w:cs="Times New Roman" w:eastAsia="Times New Roman" w:hAnsi="Times New Roman"/>
                <w:b w:val="1"/>
                <w:bCs w:val="1"/>
                <w:sz w:val="31"/>
                <w:szCs w:val="31"/>
                <w:rtl w:val="0"/>
              </w:rPr>
              <w:t xml:space="preserve">Mail Submission</w:t>
            </w: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Send all documents to: dudleyhs.halloffame@gmail.com</w:t>
            </w:r>
          </w:p>
        </w:tc>
        <w:tc>
          <w:tcPr/>
          <w:p w:rsidR="00000000" w:rsidDel="00000000" w:rsidP="00000000" w:rsidRDefault="00000000" w:rsidRPr="00000000" w14:paraId="000000BB">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James B. Dudley High School Educational &amp; Sports Hall of Distinction</w:t>
              <w:br w:type="textWrapping"/>
              <w:t xml:space="preserve">PO Box 21383</w:t>
              <w:br w:type="textWrapping"/>
              <w:t xml:space="preserve">Greensboro, NC 27420</w:t>
            </w:r>
          </w:p>
        </w:tc>
      </w:tr>
      <w:tr>
        <w:trPr>
          <w:cantSplit w:val="0"/>
          <w:trHeight w:val="210" w:hRule="atLeast"/>
          <w:tblHeader w:val="0"/>
        </w:trPr>
        <w:tc>
          <w:tcPr>
            <w:gridSpan w:val="2"/>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information: www.dudleyhofhod.org</w:t>
            </w:r>
          </w:p>
        </w:tc>
      </w:tr>
    </w:tbl>
    <w:p w:rsidR="00000000" w:rsidDel="00000000" w:rsidP="00000000" w:rsidRDefault="00000000" w:rsidRPr="00000000" w14:paraId="000000BE">
      <w:pPr>
        <w:jc w:val="center"/>
        <w:rPr>
          <w:rFonts w:ascii="Times New Roman" w:cs="Times New Roman" w:eastAsia="Times New Roman" w:hAnsi="Times New Roman"/>
          <w:b w:val="1"/>
          <w:bCs w:val="1"/>
          <w:color w:val="c00000"/>
          <w:sz w:val="22"/>
          <w:szCs w:val="22"/>
        </w:rPr>
      </w:pPr>
      <w:r w:rsidDel="00000000" w:rsidR="00000000" w:rsidRPr="00000000">
        <w:rPr>
          <w:rFonts w:ascii="Times New Roman" w:cs="Times New Roman" w:eastAsia="Times New Roman" w:hAnsi="Times New Roman"/>
          <w:b w:val="1"/>
          <w:bCs w:val="1"/>
          <w:color w:val="c00000"/>
          <w:sz w:val="22"/>
          <w:szCs w:val="22"/>
          <w:rtl w:val="0"/>
        </w:rPr>
        <w:t xml:space="preserve">ALL APPLICATIONS MUST BE RECEIVED BY MIDNIGHT ON DECEMBER 1, 2026</w:t>
      </w:r>
    </w:p>
    <w:p w:rsidR="00000000" w:rsidDel="00000000" w:rsidP="00000000" w:rsidRDefault="00000000" w:rsidRPr="00000000" w14:paraId="000000BF">
      <w:pPr>
        <w:jc w:val="left"/>
        <w:rPr>
          <w:rFonts w:ascii="Times New Roman" w:cs="Times New Roman" w:eastAsia="Times New Roman" w:hAnsi="Times New Roman"/>
          <w:b w:val="1"/>
          <w:bCs w:val="1"/>
          <w:color w:val="c00000"/>
          <w:sz w:val="22"/>
          <w:szCs w:val="22"/>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Committee Use Only</w:t>
      </w:r>
      <w:r w:rsidDel="00000000" w:rsidR="00000000" w:rsidRPr="00000000">
        <w:rPr>
          <w:rtl w:val="0"/>
        </w:rPr>
      </w:r>
    </w:p>
    <w:sdt>
      <w:sdtPr>
        <w:lock w:val="contentLocked"/>
        <w:id w:val="-1924651329"/>
        <w:tag w:val="goog_rdk_1"/>
      </w:sdtPr>
      <w:sdtContent>
        <w:tbl>
          <w:tblPr>
            <w:tblStyle w:val="Table16"/>
            <w:tblW w:w="10224.0" w:type="dxa"/>
            <w:jc w:val="left"/>
            <w:tblInd w:w="-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tcMar>
                  <w:top w:w="60.0" w:type="dxa"/>
                  <w:left w:w="80.0" w:type="dxa"/>
                  <w:bottom w:w="60.0" w:type="dxa"/>
                  <w:right w:w="80.0" w:type="dxa"/>
                </w:tcMar>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Received</w:t>
                </w:r>
              </w:p>
            </w:tc>
            <w:tc>
              <w:tcPr>
                <w:tcMar>
                  <w:top w:w="60.0" w:type="dxa"/>
                  <w:left w:w="80.0" w:type="dxa"/>
                  <w:bottom w:w="60.0" w:type="dxa"/>
                  <w:right w:w="80.0" w:type="dxa"/>
                </w:tcMar>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w:t>
                </w:r>
              </w:p>
            </w:tc>
            <w:tc>
              <w:tcPr>
                <w:tcMar>
                  <w:top w:w="60.0" w:type="dxa"/>
                  <w:left w:w="80.0" w:type="dxa"/>
                  <w:bottom w:w="60.0" w:type="dxa"/>
                  <w:right w:w="80.0" w:type="dxa"/>
                </w:tcMar>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Complete (Y/N)</w:t>
                </w:r>
              </w:p>
            </w:tc>
            <w:tc>
              <w:tcPr>
                <w:tcMar>
                  <w:top w:w="60.0" w:type="dxa"/>
                  <w:left w:w="80.0" w:type="dxa"/>
                  <w:bottom w:w="60.0" w:type="dxa"/>
                  <w:right w:w="80.0" w:type="dxa"/>
                </w:tcMar>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Letters Attached (Y/N)</w:t>
                </w:r>
              </w:p>
            </w:tc>
            <w:tc>
              <w:tcPr>
                <w:tcMar>
                  <w:top w:w="60.0" w:type="dxa"/>
                  <w:left w:w="80.0" w:type="dxa"/>
                  <w:bottom w:w="60.0" w:type="dxa"/>
                  <w:right w:w="80.0" w:type="dxa"/>
                </w:tcMar>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Mar>
                  <w:top w:w="60.0" w:type="dxa"/>
                  <w:left w:w="80.0" w:type="dxa"/>
                  <w:bottom w:w="60.0" w:type="dxa"/>
                  <w:right w:w="80.0" w:type="dxa"/>
                </w:tcMar>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w:t>
                </w:r>
              </w:p>
            </w:tc>
            <w:tc>
              <w:tcPr>
                <w:tcMar>
                  <w:top w:w="60.0" w:type="dxa"/>
                  <w:left w:w="80.0" w:type="dxa"/>
                  <w:bottom w:w="60.0" w:type="dxa"/>
                  <w:right w:w="80.0" w:type="dxa"/>
                </w:tcMar>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r>
        </w:tbl>
      </w:sdtContent>
    </w:sdt>
    <w:p w:rsidR="00000000" w:rsidDel="00000000" w:rsidP="00000000" w:rsidRDefault="00000000" w:rsidRPr="00000000" w14:paraId="000000C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b w:val="1"/>
          <w:bCs w:val="1"/>
          <w:color w:val="c00000"/>
          <w:sz w:val="22"/>
          <w:szCs w:val="22"/>
        </w:rPr>
      </w:pPr>
      <w:r w:rsidDel="00000000" w:rsidR="00000000" w:rsidRPr="00000000">
        <w:rPr>
          <w:rtl w:val="0"/>
        </w:rPr>
      </w:r>
    </w:p>
    <w:sectPr>
      <w:headerReference r:id="rId7" w:type="default"/>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Pr>
      <w:drawing>
        <wp:anchor allowOverlap="1" behindDoc="0" distB="0" distT="0" distL="114300" distR="114300" hidden="0" layoutInCell="1" locked="0" relativeHeight="0" simplePos="0">
          <wp:simplePos x="0" y="0"/>
          <wp:positionH relativeFrom="margin">
            <wp:posOffset>-359923</wp:posOffset>
          </wp:positionH>
          <wp:positionV relativeFrom="margin">
            <wp:posOffset>-282102</wp:posOffset>
          </wp:positionV>
          <wp:extent cx="1439545" cy="1410335"/>
          <wp:effectExtent b="0" l="0" r="0" t="0"/>
          <wp:wrapSquare wrapText="bothSides" distB="0" distT="0" distL="114300" distR="114300"/>
          <wp:docPr descr="James B Dudley Hall of Fame ..." id="1563232640" name="image1.jpg"/>
          <a:graphic>
            <a:graphicData uri="http://schemas.openxmlformats.org/drawingml/2006/picture">
              <pic:pic>
                <pic:nvPicPr>
                  <pic:cNvPr descr="James B Dudley Hall of Fame ..." id="0" name="image1.jpg"/>
                  <pic:cNvPicPr preferRelativeResize="0"/>
                </pic:nvPicPr>
                <pic:blipFill>
                  <a:blip r:embed="rId1"/>
                  <a:srcRect b="0" l="0" r="0" t="0"/>
                  <a:stretch>
                    <a:fillRect/>
                  </a:stretch>
                </pic:blipFill>
                <pic:spPr>
                  <a:xfrm>
                    <a:off x="0" y="0"/>
                    <a:ext cx="1439545" cy="14103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IGZpX9gh0FPFBnoOxMHJkfUMQ==">CgMxLjAaHwoBMBIaChgICVIUChJ0YWJsZS5mbzV5dTliNmM5aWsaHwoBMRIaChgICVIUChJ0YWJsZS5ldDVlb2VmN3hic2c4AGorChRzdWdnZXN0LjE0Nmpva3V1a2RvbRITRHVkbGV5IEhhbGwgb2YgRmFtZXIhMXVjcTVoaEcwbmxfdTRLcUgyWmRPNGxWS3NqOEJXX2Rv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